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344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Андреева Андрея Вячеславовича,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являющегося 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ГСК «Малютка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Андреев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ГСК «Малютка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Набережная, ст. 15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Андреев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Андреев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Андреева А.В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10.03.2025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Андреев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расчета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Андреева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Андреева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ГСК «Малютка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Андреева Андрея Вячеславовича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8rplc-48">
    <w:name w:val="cat-UserDefined grp-4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